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05-1</w:t>
      </w:r>
      <w:r>
        <w:rPr>
          <w:rFonts w:ascii="Times New Roman" w:eastAsia="Times New Roman" w:hAnsi="Times New Roman" w:cs="Times New Roman"/>
          <w:b/>
          <w:bCs/>
        </w:rPr>
        <w:t>827</w:t>
      </w:r>
      <w:r>
        <w:rPr>
          <w:rFonts w:ascii="Times New Roman" w:eastAsia="Times New Roman" w:hAnsi="Times New Roman" w:cs="Times New Roman"/>
          <w:b/>
          <w:bCs/>
        </w:rPr>
        <w:t>/1302/2025</w:t>
      </w: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ind w:firstLine="708"/>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16 декабря 2025 года</w:t>
      </w:r>
    </w:p>
    <w:p>
      <w:pPr>
        <w:spacing w:before="0" w:after="0"/>
        <w:ind w:firstLine="708"/>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привлекаемого к административной ответственности лица –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частью 4 статьи 20.25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PassportDatagrp-29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2rplc-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center"/>
      </w:pPr>
    </w:p>
    <w:p>
      <w:pPr>
        <w:spacing w:before="0" w:after="0"/>
        <w:ind w:firstLine="708"/>
        <w:jc w:val="center"/>
      </w:pPr>
      <w:r>
        <w:rPr>
          <w:rFonts w:ascii="Times New Roman" w:eastAsia="Times New Roman" w:hAnsi="Times New Roman" w:cs="Times New Roman"/>
        </w:rPr>
        <w:t>УСТАНОВИЛ:</w:t>
      </w:r>
    </w:p>
    <w:p>
      <w:pPr>
        <w:spacing w:before="0" w:after="0"/>
        <w:ind w:left="34" w:firstLine="701"/>
        <w:jc w:val="both"/>
      </w:pPr>
      <w:r>
        <w:rPr>
          <w:rFonts w:ascii="Times New Roman" w:eastAsia="Times New Roman" w:hAnsi="Times New Roman" w:cs="Times New Roman"/>
        </w:rPr>
        <w:t>Касумов</w:t>
      </w:r>
      <w:r>
        <w:rPr>
          <w:rFonts w:ascii="Times New Roman" w:eastAsia="Times New Roman" w:hAnsi="Times New Roman" w:cs="Times New Roman"/>
        </w:rPr>
        <w:t xml:space="preserve"> М.Э. уклонился от отбывания обязательных работ при следующих обстоятельствах.</w:t>
      </w:r>
    </w:p>
    <w:p>
      <w:pPr>
        <w:spacing w:before="0" w:after="0"/>
        <w:ind w:left="34" w:firstLine="701"/>
        <w:jc w:val="both"/>
      </w:pPr>
      <w:r>
        <w:rPr>
          <w:rFonts w:ascii="Times New Roman" w:eastAsia="Times New Roman" w:hAnsi="Times New Roman" w:cs="Times New Roman"/>
        </w:rPr>
        <w:t xml:space="preserve">Согласно вступившему в законную силу постановлению </w:t>
      </w:r>
      <w:r>
        <w:rPr>
          <w:rFonts w:ascii="Times New Roman" w:eastAsia="Times New Roman" w:hAnsi="Times New Roman" w:cs="Times New Roman"/>
        </w:rPr>
        <w:t xml:space="preserve">мирового судьи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 xml:space="preserve">от </w:t>
      </w:r>
      <w:r>
        <w:rPr>
          <w:rFonts w:ascii="Times New Roman" w:eastAsia="Times New Roman" w:hAnsi="Times New Roman" w:cs="Times New Roman"/>
        </w:rPr>
        <w:t>16.09.2024</w:t>
      </w:r>
      <w:r>
        <w:rPr>
          <w:rFonts w:ascii="Times New Roman" w:eastAsia="Times New Roman" w:hAnsi="Times New Roman" w:cs="Times New Roman"/>
        </w:rPr>
        <w:t>г. по делу об административном правонарушении, предусмотренном ч.1 ст.</w:t>
      </w:r>
      <w:r>
        <w:rPr>
          <w:rFonts w:ascii="Times New Roman" w:eastAsia="Times New Roman" w:hAnsi="Times New Roman" w:cs="Times New Roman"/>
        </w:rPr>
        <w:t>20.25</w:t>
      </w:r>
      <w:r>
        <w:rPr>
          <w:rFonts w:ascii="Times New Roman" w:eastAsia="Times New Roman" w:hAnsi="Times New Roman" w:cs="Times New Roman"/>
        </w:rPr>
        <w:t xml:space="preserve"> Кодекса Российской Федерации об административных правонарушениях,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назначено наказание в виде </w:t>
      </w:r>
      <w:r>
        <w:rPr>
          <w:rFonts w:ascii="Times New Roman" w:eastAsia="Times New Roman" w:hAnsi="Times New Roman" w:cs="Times New Roman"/>
        </w:rPr>
        <w:t>обязательных работ на срок 20 часов</w:t>
      </w:r>
      <w:r>
        <w:rPr>
          <w:rFonts w:ascii="Times New Roman" w:eastAsia="Times New Roman" w:hAnsi="Times New Roman" w:cs="Times New Roman"/>
        </w:rPr>
        <w:t>.</w:t>
      </w:r>
      <w:r>
        <w:rPr>
          <w:rFonts w:ascii="Times New Roman" w:eastAsia="Times New Roman" w:hAnsi="Times New Roman" w:cs="Times New Roman"/>
        </w:rPr>
        <w:t xml:space="preserve"> 16.10.2024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на основании указанного исполнительного документа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w:t>
      </w:r>
      <w:r>
        <w:rPr>
          <w:rFonts w:ascii="Times New Roman" w:eastAsia="Times New Roman" w:hAnsi="Times New Roman" w:cs="Times New Roman"/>
        </w:rPr>
        <w:t xml:space="preserve">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явился, об уважительности причин неявки не сообщил. Таким образом, в период с 30.09.2025 по 16.12.2025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 тем самым совершил административное правонарушение, предусмотренное частью 4 ст. 20.25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Касумов</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вину во вменённом административном правонарушении признал </w:t>
      </w:r>
      <w:r>
        <w:rPr>
          <w:rFonts w:ascii="Times New Roman" w:eastAsia="Times New Roman" w:hAnsi="Times New Roman" w:cs="Times New Roman"/>
        </w:rPr>
        <w:t xml:space="preserve">в полном объеме, суду пояснил, что график его работы совпадает с графиком отбывания наказания в виде обязательных работ, что препятствует исполнению наказания. </w:t>
      </w:r>
    </w:p>
    <w:p>
      <w:pPr>
        <w:spacing w:before="0" w:after="0"/>
        <w:ind w:firstLine="708"/>
        <w:jc w:val="both"/>
      </w:pPr>
      <w:r>
        <w:rPr>
          <w:rFonts w:ascii="Times New Roman" w:eastAsia="Times New Roman" w:hAnsi="Times New Roman" w:cs="Times New Roman"/>
        </w:rPr>
        <w:t xml:space="preserve">Исследовав материалы дела об административном правонарушении, заслушав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прихожу к следующему.</w:t>
      </w:r>
    </w:p>
    <w:p>
      <w:pPr>
        <w:spacing w:before="0" w:after="0"/>
        <w:ind w:firstLine="708"/>
        <w:jc w:val="both"/>
      </w:pPr>
      <w:r>
        <w:rPr>
          <w:rFonts w:ascii="Times New Roman" w:eastAsia="Times New Roman" w:hAnsi="Times New Roman" w:cs="Times New Roman"/>
        </w:rPr>
        <w:t>В соответствии с</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уклонение от обязательных работ является административным правонарушением.</w:t>
      </w:r>
    </w:p>
    <w:p>
      <w:pPr>
        <w:spacing w:before="0" w:after="0"/>
        <w:ind w:firstLine="708"/>
        <w:jc w:val="both"/>
      </w:pPr>
      <w:hyperlink r:id="rId4" w:anchor="/document/12156199/entry/109208" w:history="1">
        <w:r>
          <w:rPr>
            <w:rFonts w:ascii="Times New Roman" w:eastAsia="Times New Roman" w:hAnsi="Times New Roman" w:cs="Times New Roman"/>
            <w:color w:val="0000EE"/>
          </w:rPr>
          <w:t>Частью 8 ст. 109.2</w:t>
        </w:r>
      </w:hyperlink>
      <w:r>
        <w:rPr>
          <w:rFonts w:ascii="Times New Roman" w:eastAsia="Times New Roman" w:hAnsi="Times New Roman" w:cs="Times New Roman"/>
        </w:rPr>
        <w:t> </w:t>
      </w:r>
      <w:r>
        <w:rPr>
          <w:rFonts w:ascii="Times New Roman" w:eastAsia="Times New Roman" w:hAnsi="Times New Roman" w:cs="Times New Roman"/>
        </w:rPr>
        <w:t>Федерального закона от 02.10.2007 N 229-ФЗ "Об исполнительном производстве" предусмотрено, что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КоАП РФ.</w:t>
      </w:r>
    </w:p>
    <w:p>
      <w:pPr>
        <w:spacing w:before="0" w:after="0"/>
        <w:ind w:firstLine="708"/>
        <w:jc w:val="both"/>
      </w:pPr>
      <w:r>
        <w:rPr>
          <w:rFonts w:ascii="Times New Roman" w:eastAsia="Times New Roman" w:hAnsi="Times New Roman" w:cs="Times New Roman"/>
        </w:rPr>
        <w:t>В</w:t>
      </w:r>
      <w:r>
        <w:rPr>
          <w:rFonts w:ascii="Times New Roman" w:eastAsia="Times New Roman" w:hAnsi="Times New Roman" w:cs="Times New Roman"/>
        </w:rPr>
        <w:t>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 xml:space="preserve">КоАП РФ под уклонением лица, которому назначено административное наказание в виде обязательных работ, от отбывания этого вида административного наказания понимается неоднократный отказ от выполнения работ, и (или) неоднократный невыход такого лица на обязательные работы без уважительных причин, и (или) неоднократное нарушение </w:t>
      </w:r>
      <w:r>
        <w:rPr>
          <w:rFonts w:ascii="Times New Roman" w:eastAsia="Times New Roman" w:hAnsi="Times New Roman" w:cs="Times New Roman"/>
        </w:rPr>
        <w:t>трудовой дисциплины, подтвержденное документами организации, в которой лицо, которому назначено административное наказание в виде обязательных работ, отбывает обязательные работы.</w:t>
      </w:r>
    </w:p>
    <w:p>
      <w:pPr>
        <w:spacing w:before="0" w:after="0"/>
        <w:ind w:firstLine="708"/>
        <w:jc w:val="both"/>
      </w:pPr>
      <w:r>
        <w:rPr>
          <w:rFonts w:ascii="Times New Roman" w:eastAsia="Times New Roman" w:hAnsi="Times New Roman" w:cs="Times New Roman"/>
        </w:rPr>
        <w:t>Таким образом, объективная сторона названного административного правонарушения характеризуется действиями лица, которому назначен этот вид административного наказания, выразившимися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этот вид наказания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КоАП РФ).</w:t>
      </w:r>
    </w:p>
    <w:p>
      <w:pPr>
        <w:spacing w:before="0" w:after="0"/>
        <w:ind w:firstLine="708"/>
        <w:jc w:val="both"/>
      </w:pPr>
      <w:r>
        <w:rPr>
          <w:rFonts w:ascii="Times New Roman" w:eastAsia="Times New Roman" w:hAnsi="Times New Roman" w:cs="Times New Roman"/>
        </w:rPr>
        <w:t>Анализ состава данного административного правонарушения позволяет прийти к выводу, что оно окончено с момента повторного нарушения лицом, привлеченным к административной ответственности, порядка отбывания административного наказания в виде обязательных работ.</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Касумов</w:t>
      </w:r>
      <w:r>
        <w:rPr>
          <w:rFonts w:ascii="Times New Roman" w:eastAsia="Times New Roman" w:hAnsi="Times New Roman" w:cs="Times New Roman"/>
        </w:rPr>
        <w:t xml:space="preserve"> М.Э. постановлением </w:t>
      </w:r>
      <w:r>
        <w:rPr>
          <w:rFonts w:ascii="Times New Roman" w:eastAsia="Times New Roman" w:hAnsi="Times New Roman" w:cs="Times New Roman"/>
        </w:rPr>
        <w:t xml:space="preserve">мирового судьи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от 16.09.2024г. </w:t>
      </w:r>
      <w:r>
        <w:rPr>
          <w:rFonts w:ascii="Times New Roman" w:eastAsia="Times New Roman" w:hAnsi="Times New Roman" w:cs="Times New Roman"/>
        </w:rPr>
        <w:t>по делу об административном правонарушении признан виновным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53511" w:history="1">
        <w:r>
          <w:rPr>
            <w:rFonts w:ascii="Times New Roman" w:eastAsia="Times New Roman" w:hAnsi="Times New Roman" w:cs="Times New Roman"/>
            <w:color w:val="0000EE"/>
          </w:rPr>
          <w:t>ч.1 ст. 20.25</w:t>
        </w:r>
      </w:hyperlink>
      <w:r>
        <w:rPr>
          <w:rFonts w:ascii="Times New Roman" w:eastAsia="Times New Roman" w:hAnsi="Times New Roman" w:cs="Times New Roman"/>
        </w:rPr>
        <w:t> </w:t>
      </w:r>
      <w:r>
        <w:rPr>
          <w:rFonts w:ascii="Times New Roman" w:eastAsia="Times New Roman" w:hAnsi="Times New Roman" w:cs="Times New Roman"/>
        </w:rPr>
        <w:t>КоАП РФ, и ему назначено административное наказание в виде обязательных работ сроком на 20 часов. Постановление вступило в законную силу 27.09.2024.</w:t>
      </w:r>
    </w:p>
    <w:p>
      <w:pPr>
        <w:spacing w:before="0" w:after="0"/>
        <w:ind w:firstLine="708"/>
        <w:jc w:val="both"/>
      </w:pPr>
      <w:r>
        <w:rPr>
          <w:rFonts w:ascii="Times New Roman" w:eastAsia="Times New Roman" w:hAnsi="Times New Roman" w:cs="Times New Roman"/>
        </w:rPr>
        <w:t xml:space="preserve">16.10.2024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w:t>
      </w:r>
    </w:p>
    <w:p>
      <w:pPr>
        <w:spacing w:before="0" w:after="0"/>
        <w:ind w:firstLine="708"/>
        <w:jc w:val="both"/>
      </w:pPr>
      <w:r>
        <w:rPr>
          <w:rFonts w:ascii="Times New Roman" w:eastAsia="Times New Roman" w:hAnsi="Times New Roman" w:cs="Times New Roman"/>
        </w:rPr>
        <w:t xml:space="preserve">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w:t>
      </w:r>
    </w:p>
    <w:p>
      <w:pPr>
        <w:spacing w:before="0" w:after="0"/>
        <w:ind w:firstLine="708"/>
        <w:jc w:val="both"/>
      </w:pPr>
      <w:r>
        <w:rPr>
          <w:rFonts w:ascii="Times New Roman" w:eastAsia="Times New Roman" w:hAnsi="Times New Roman" w:cs="Times New Roman"/>
        </w:rPr>
        <w:t xml:space="preserve">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от 15.12.2025,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явл</w:t>
      </w:r>
      <w:r>
        <w:rPr>
          <w:rFonts w:ascii="Times New Roman" w:eastAsia="Times New Roman" w:hAnsi="Times New Roman" w:cs="Times New Roman"/>
        </w:rPr>
        <w:t>ял</w:t>
      </w:r>
      <w:r>
        <w:rPr>
          <w:rFonts w:ascii="Times New Roman" w:eastAsia="Times New Roman" w:hAnsi="Times New Roman" w:cs="Times New Roman"/>
        </w:rPr>
        <w:t>ся, об уважительности причин неявки не сообщ</w:t>
      </w:r>
      <w:r>
        <w:rPr>
          <w:rFonts w:ascii="Times New Roman" w:eastAsia="Times New Roman" w:hAnsi="Times New Roman" w:cs="Times New Roman"/>
        </w:rPr>
        <w:t>а</w:t>
      </w:r>
      <w:r>
        <w:rPr>
          <w:rFonts w:ascii="Times New Roman" w:eastAsia="Times New Roman" w:hAnsi="Times New Roman" w:cs="Times New Roman"/>
        </w:rPr>
        <w:t xml:space="preserve">л. Таким образом, в период с 30.09.2025 по 16.12.2025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w:t>
      </w:r>
    </w:p>
    <w:p>
      <w:pPr>
        <w:spacing w:before="0" w:after="0"/>
        <w:ind w:firstLine="708"/>
        <w:jc w:val="both"/>
      </w:pPr>
      <w:r>
        <w:rPr>
          <w:rFonts w:ascii="Times New Roman" w:eastAsia="Times New Roman" w:hAnsi="Times New Roman" w:cs="Times New Roman"/>
        </w:rPr>
        <w:t xml:space="preserve">В силу части </w:t>
      </w:r>
      <w:r>
        <w:rPr>
          <w:rFonts w:ascii="Times New Roman" w:eastAsia="Times New Roman" w:hAnsi="Times New Roman" w:cs="Times New Roman"/>
        </w:rPr>
        <w:t>4</w:t>
      </w:r>
      <w:r>
        <w:rPr>
          <w:rFonts w:ascii="Times New Roman" w:eastAsia="Times New Roman" w:hAnsi="Times New Roman" w:cs="Times New Roman"/>
        </w:rPr>
        <w:t xml:space="preserve"> статьи 20.25 Кодекса Российской Федерации об административных правонарушениях</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образуют состав административного правонарушения, предусмотренного частью </w:t>
      </w:r>
      <w:r>
        <w:rPr>
          <w:rFonts w:ascii="Times New Roman" w:eastAsia="Times New Roman" w:hAnsi="Times New Roman" w:cs="Times New Roman"/>
        </w:rPr>
        <w:t>4</w:t>
      </w:r>
      <w:r>
        <w:rPr>
          <w:rFonts w:ascii="Times New Roman" w:eastAsia="Times New Roman" w:hAnsi="Times New Roman" w:cs="Times New Roman"/>
        </w:rPr>
        <w:t xml:space="preserve"> статьи 20.25 Кодекса Российской Федерации об административных правонарушениях, его виновность подтверждена исследованными судом доказательствами:</w:t>
      </w:r>
    </w:p>
    <w:p>
      <w:pPr>
        <w:spacing w:before="0" w:after="0"/>
        <w:ind w:firstLine="708"/>
        <w:jc w:val="both"/>
      </w:pPr>
      <w:r>
        <w:rPr>
          <w:rFonts w:ascii="Times New Roman" w:eastAsia="Times New Roman" w:hAnsi="Times New Roman" w:cs="Times New Roman"/>
        </w:rPr>
        <w:t>Постановлением</w:t>
      </w:r>
      <w:r>
        <w:rPr>
          <w:rFonts w:ascii="Times New Roman" w:eastAsia="Times New Roman" w:hAnsi="Times New Roman" w:cs="Times New Roman"/>
        </w:rPr>
        <w:t xml:space="preserve"> №6234/25/86019-АП от 16.12.2025, постановлени</w:t>
      </w:r>
      <w:r>
        <w:rPr>
          <w:rFonts w:ascii="Times New Roman" w:eastAsia="Times New Roman" w:hAnsi="Times New Roman" w:cs="Times New Roman"/>
        </w:rPr>
        <w:t>е</w:t>
      </w:r>
      <w:r>
        <w:rPr>
          <w:rFonts w:ascii="Times New Roman" w:eastAsia="Times New Roman" w:hAnsi="Times New Roman" w:cs="Times New Roman"/>
        </w:rPr>
        <w:t xml:space="preserve">м мирового судьи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от 16.09.2024г. по делу об административном правонарушении, предусмотренном ч.1 ст.20.25 Кодекса Российской Федерации об административных правонарушениях,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постановлением о возбуждении исполнительного производства от 16.10.2024, подпиской привлекаемого лица, памяткой, предупреждением от 08.09.2025, постановлением о направлении </w:t>
      </w:r>
      <w:r>
        <w:rPr>
          <w:rFonts w:ascii="Times New Roman" w:eastAsia="Times New Roman" w:hAnsi="Times New Roman" w:cs="Times New Roman"/>
        </w:rPr>
        <w:t xml:space="preserve">к месту отбывания наказания </w:t>
      </w:r>
      <w:r>
        <w:rPr>
          <w:rFonts w:ascii="Times New Roman" w:eastAsia="Times New Roman" w:hAnsi="Times New Roman" w:cs="Times New Roman"/>
        </w:rPr>
        <w:t xml:space="preserve">от 08.09.2025, информацией из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объяснениями </w:t>
      </w:r>
      <w:r>
        <w:rPr>
          <w:rFonts w:ascii="Times New Roman" w:eastAsia="Times New Roman" w:hAnsi="Times New Roman" w:cs="Times New Roman"/>
        </w:rPr>
        <w:t>Касумова</w:t>
      </w:r>
      <w:r>
        <w:rPr>
          <w:rFonts w:ascii="Times New Roman" w:eastAsia="Times New Roman" w:hAnsi="Times New Roman" w:cs="Times New Roman"/>
        </w:rPr>
        <w:t xml:space="preserve"> М.Э., </w:t>
      </w:r>
      <w:r>
        <w:rPr>
          <w:rFonts w:ascii="Times New Roman" w:eastAsia="Times New Roman" w:hAnsi="Times New Roman" w:cs="Times New Roman"/>
        </w:rPr>
        <w:t xml:space="preserve">и другими материалами. </w:t>
      </w:r>
    </w:p>
    <w:p>
      <w:pPr>
        <w:spacing w:before="0" w:after="0"/>
        <w:ind w:firstLine="708"/>
        <w:jc w:val="both"/>
      </w:pPr>
      <w:r>
        <w:rPr>
          <w:rFonts w:ascii="Times New Roman" w:eastAsia="Times New Roman" w:hAnsi="Times New Roman" w:cs="Times New Roman"/>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Таким образом, суд считает доказанной вину </w:t>
      </w:r>
      <w:r>
        <w:rPr>
          <w:rFonts w:ascii="Times New Roman" w:eastAsia="Times New Roman" w:hAnsi="Times New Roman" w:cs="Times New Roman"/>
        </w:rPr>
        <w:t>Касумова</w:t>
      </w:r>
      <w:r>
        <w:rPr>
          <w:rFonts w:ascii="Times New Roman" w:eastAsia="Times New Roman" w:hAnsi="Times New Roman" w:cs="Times New Roman"/>
        </w:rPr>
        <w:t xml:space="preserve"> М.Э.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то есть в уклонении от отбывания обязательных работ.</w:t>
      </w:r>
    </w:p>
    <w:p>
      <w:pPr>
        <w:spacing w:before="0" w:after="0"/>
        <w:ind w:firstLine="708"/>
        <w:jc w:val="both"/>
      </w:pPr>
      <w:r>
        <w:rPr>
          <w:rFonts w:ascii="Times New Roman" w:eastAsia="Times New Roman" w:hAnsi="Times New Roman" w:cs="Times New Roman"/>
        </w:rPr>
        <w:t>Санкция</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предусматривает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w:t>
      </w:r>
      <w:r>
        <w:rPr>
          <w:rFonts w:ascii="Times New Roman" w:eastAsia="Times New Roman" w:hAnsi="Times New Roman" w:cs="Times New Roman"/>
        </w:rPr>
        <w:t>ость учитываю признание им вины</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 xml:space="preserve">В соответствии с ч. 2 ст. 4.1 КоАП РФ при назначении административного наказания физическому лицу, </w:t>
      </w:r>
      <w:r>
        <w:rPr>
          <w:rFonts w:ascii="Times New Roman" w:eastAsia="Times New Roman" w:hAnsi="Times New Roman" w:cs="Times New Roman"/>
        </w:rPr>
        <w:t xml:space="preserve">суд </w:t>
      </w:r>
      <w:r>
        <w:rPr>
          <w:rFonts w:ascii="Times New Roman" w:eastAsia="Times New Roman" w:hAnsi="Times New Roman" w:cs="Times New Roman"/>
        </w:rPr>
        <w:t>учитыва</w:t>
      </w:r>
      <w:r>
        <w:rPr>
          <w:rFonts w:ascii="Times New Roman" w:eastAsia="Times New Roman" w:hAnsi="Times New Roman" w:cs="Times New Roman"/>
        </w:rPr>
        <w:t>ет</w:t>
      </w:r>
      <w:r>
        <w:rPr>
          <w:rFonts w:ascii="Times New Roman" w:eastAsia="Times New Roman" w:hAnsi="Times New Roman" w:cs="Times New Roman"/>
        </w:rPr>
        <w:t xml:space="preserve">, характер совершенного административного правонарушения, личность виновного, иждивенцев не имеющего, официально не трудоустроенного, его имущественное положение, постоянных источников дохода не имеющего, наличие обстоятельства, смягчающего административную ответственность, отсутствие обстоятельств, отягчающих административную ответственность, нахожу необходимым назначить ему административное наказание в виде административного ареста. </w:t>
      </w:r>
    </w:p>
    <w:p>
      <w:pPr>
        <w:spacing w:before="0" w:after="0"/>
        <w:ind w:firstLine="708"/>
        <w:jc w:val="both"/>
      </w:pPr>
      <w:r>
        <w:rPr>
          <w:rFonts w:ascii="Times New Roman" w:eastAsia="Times New Roman" w:hAnsi="Times New Roman" w:cs="Times New Roman"/>
        </w:rPr>
        <w:t xml:space="preserve">Назначение </w:t>
      </w:r>
      <w:r>
        <w:rPr>
          <w:rFonts w:ascii="Times New Roman" w:eastAsia="Times New Roman" w:hAnsi="Times New Roman" w:cs="Times New Roman"/>
        </w:rPr>
        <w:t>Касумову</w:t>
      </w:r>
      <w:r>
        <w:rPr>
          <w:rFonts w:ascii="Times New Roman" w:eastAsia="Times New Roman" w:hAnsi="Times New Roman" w:cs="Times New Roman"/>
        </w:rPr>
        <w:t xml:space="preserve"> М.Э. более мягкого вида наказания, предусмотренного санкцией</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в виде административного штрафа, не будет способствовать достижению цели наказания, сделает постановление неисполнимым.</w:t>
      </w:r>
    </w:p>
    <w:p>
      <w:pPr>
        <w:spacing w:before="0" w:after="0"/>
        <w:ind w:firstLine="708"/>
        <w:jc w:val="both"/>
      </w:pPr>
      <w:r>
        <w:rPr>
          <w:rFonts w:ascii="Times New Roman" w:eastAsia="Times New Roman" w:hAnsi="Times New Roman" w:cs="Times New Roman"/>
        </w:rPr>
        <w:t>О</w:t>
      </w:r>
      <w:r>
        <w:rPr>
          <w:rFonts w:ascii="Times New Roman" w:eastAsia="Times New Roman" w:hAnsi="Times New Roman" w:cs="Times New Roman"/>
        </w:rPr>
        <w:t>бстоятельств, установленных</w:t>
      </w:r>
      <w:r>
        <w:rPr>
          <w:rFonts w:ascii="Times New Roman" w:eastAsia="Times New Roman" w:hAnsi="Times New Roman" w:cs="Times New Roman"/>
        </w:rPr>
        <w:t> </w:t>
      </w:r>
      <w:hyperlink r:id="rId4" w:anchor="/document/12125267/entry/3902" w:history="1">
        <w:r>
          <w:rPr>
            <w:rFonts w:ascii="Times New Roman" w:eastAsia="Times New Roman" w:hAnsi="Times New Roman" w:cs="Times New Roman"/>
            <w:color w:val="0000EE"/>
          </w:rPr>
          <w:t>ч. 2 ст. 3.9</w:t>
        </w:r>
      </w:hyperlink>
      <w:r>
        <w:rPr>
          <w:rFonts w:ascii="Times New Roman" w:eastAsia="Times New Roman" w:hAnsi="Times New Roman" w:cs="Times New Roman"/>
        </w:rPr>
        <w:t> </w:t>
      </w:r>
      <w:r>
        <w:rPr>
          <w:rFonts w:ascii="Times New Roman" w:eastAsia="Times New Roman" w:hAnsi="Times New Roman" w:cs="Times New Roman"/>
        </w:rPr>
        <w:t>КоАП РФ, препятствующих назначению наказания в виде административного ареста, судом не установлено.</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КоАП РФ, мировой судья</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 </w:t>
      </w:r>
      <w:r>
        <w:rPr>
          <w:rFonts w:ascii="Times New Roman" w:eastAsia="Times New Roman" w:hAnsi="Times New Roman" w:cs="Times New Roman"/>
        </w:rPr>
        <w:t>4</w:t>
      </w:r>
      <w:r>
        <w:rPr>
          <w:rFonts w:ascii="Times New Roman" w:eastAsia="Times New Roman" w:hAnsi="Times New Roman" w:cs="Times New Roman"/>
        </w:rPr>
        <w:t xml:space="preserve"> ст. 20.25 Кодекса Российской Федерации об административных правонарушениях, и назначить наказание в виде </w:t>
      </w:r>
      <w:r>
        <w:rPr>
          <w:rFonts w:ascii="Times New Roman" w:eastAsia="Times New Roman" w:hAnsi="Times New Roman" w:cs="Times New Roman"/>
        </w:rPr>
        <w:t xml:space="preserve">административного ареста сроком на 10 (десять) суток. </w:t>
      </w:r>
    </w:p>
    <w:p>
      <w:pPr>
        <w:spacing w:before="0" w:after="0"/>
        <w:ind w:firstLine="708"/>
        <w:jc w:val="both"/>
      </w:pPr>
      <w:r>
        <w:rPr>
          <w:rFonts w:ascii="Times New Roman" w:eastAsia="Times New Roman" w:hAnsi="Times New Roman" w:cs="Times New Roman"/>
        </w:rPr>
        <w:t>Срок отбывания наказания исчислять с 15 часов 00 минут 16 декабря 2025 года.</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pPr>
    </w:p>
    <w:p>
      <w:pPr>
        <w:spacing w:before="0" w:after="0"/>
        <w:ind w:firstLine="708"/>
        <w:jc w:val="center"/>
      </w:pPr>
    </w:p>
    <w:p>
      <w:pPr>
        <w:spacing w:before="0" w:after="0"/>
        <w:ind w:firstLine="708"/>
      </w:pPr>
      <w:r>
        <w:rPr>
          <w:rFonts w:ascii="Times New Roman" w:eastAsia="Times New Roman" w:hAnsi="Times New Roman" w:cs="Times New Roman"/>
        </w:rPr>
        <w:t>Копия верна</w:t>
      </w:r>
    </w:p>
    <w:p>
      <w:pPr>
        <w:spacing w:before="0" w:after="0"/>
        <w:ind w:firstLine="708"/>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ind w:firstLine="708"/>
        <w:jc w:val="center"/>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9rplc-8">
    <w:name w:val="cat-PassportData grp-29 rplc-8"/>
    <w:basedOn w:val="DefaultParagraphFont"/>
  </w:style>
  <w:style w:type="character" w:customStyle="1" w:styleId="cat-UserDefinedgrp-32rplc-9">
    <w:name w:val="cat-UserDefined grp-32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